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046F8" w14:textId="77777777" w:rsidR="00056A55" w:rsidRDefault="00000000">
      <w:pPr>
        <w:pStyle w:val="Cmsor1"/>
      </w:pPr>
      <w:r>
        <w:t>DATA PROCESSING STATEMENT</w:t>
      </w:r>
    </w:p>
    <w:p w14:paraId="36FF4E6B" w14:textId="77777777" w:rsidR="00056A55" w:rsidRDefault="00000000">
      <w:pPr>
        <w:pStyle w:val="Cmsor2"/>
      </w:pPr>
      <w:r>
        <w:t>CONSENT FORM FOR THE PROCESSING OF PERSONAL DATA</w:t>
      </w:r>
    </w:p>
    <w:p w14:paraId="7B702CCB" w14:textId="77777777" w:rsidR="00056A55" w:rsidRDefault="00000000">
      <w:r>
        <w:t>Serial number: ………………../…………</w:t>
      </w:r>
    </w:p>
    <w:p w14:paraId="1973645B" w14:textId="31FE43AB" w:rsidR="00056A55" w:rsidRDefault="00000000">
      <w:r>
        <w:t xml:space="preserve">I, by signing this document, declare that the </w:t>
      </w:r>
      <w:proofErr w:type="spellStart"/>
      <w:r>
        <w:t>Erzsébetváros</w:t>
      </w:r>
      <w:r w:rsidR="00F34F85">
        <w:t>i</w:t>
      </w:r>
      <w:proofErr w:type="spellEnd"/>
      <w:r w:rsidR="00F34F85">
        <w:t xml:space="preserve"> Magyar-Angol </w:t>
      </w:r>
      <w:proofErr w:type="spellStart"/>
      <w:r w:rsidR="00F34F85">
        <w:t>Két</w:t>
      </w:r>
      <w:proofErr w:type="spellEnd"/>
      <w:r w:rsidR="00F34F85">
        <w:t xml:space="preserve"> </w:t>
      </w:r>
      <w:proofErr w:type="spellStart"/>
      <w:r w:rsidR="00F34F85">
        <w:t>Tanítási</w:t>
      </w:r>
      <w:proofErr w:type="spellEnd"/>
      <w:r w:rsidR="00F34F85">
        <w:t xml:space="preserve"> </w:t>
      </w:r>
      <w:proofErr w:type="spellStart"/>
      <w:r w:rsidR="00F34F85">
        <w:t>Nyelvű</w:t>
      </w:r>
      <w:proofErr w:type="spellEnd"/>
      <w:r w:rsidR="00F34F85">
        <w:t xml:space="preserve"> </w:t>
      </w:r>
      <w:proofErr w:type="spellStart"/>
      <w:r w:rsidR="00F34F85">
        <w:t>Iskola</w:t>
      </w:r>
      <w:proofErr w:type="spellEnd"/>
      <w:r w:rsidR="00F34F85">
        <w:t xml:space="preserve"> </w:t>
      </w:r>
      <w:proofErr w:type="spellStart"/>
      <w:r w:rsidR="00F34F85">
        <w:t>és</w:t>
      </w:r>
      <w:proofErr w:type="spellEnd"/>
      <w:r w:rsidR="00F34F85">
        <w:t xml:space="preserve"> </w:t>
      </w:r>
      <w:proofErr w:type="spellStart"/>
      <w:r w:rsidR="00F34F85">
        <w:t>Művészeti</w:t>
      </w:r>
      <w:proofErr w:type="spellEnd"/>
      <w:r w:rsidR="00F34F85">
        <w:t xml:space="preserve"> </w:t>
      </w:r>
      <w:proofErr w:type="spellStart"/>
      <w:proofErr w:type="gramStart"/>
      <w:r w:rsidR="00F34F85">
        <w:t>Szakgimnázium</w:t>
      </w:r>
      <w:proofErr w:type="spellEnd"/>
      <w:r>
        <w:t>(</w:t>
      </w:r>
      <w:proofErr w:type="gramEnd"/>
      <w:r>
        <w:t>1073 Budapest, Kertész Street 30.), as the data controller, may handle the following personal data of mine:</w:t>
      </w:r>
    </w:p>
    <w:p w14:paraId="7ADDAD3A" w14:textId="77777777" w:rsidR="00056A55" w:rsidRDefault="00000000">
      <w:pPr>
        <w:pStyle w:val="Felsorols"/>
      </w:pPr>
      <w:r>
        <w:t>Name:</w:t>
      </w:r>
    </w:p>
    <w:p w14:paraId="254B96CA" w14:textId="77777777" w:rsidR="00056A55" w:rsidRDefault="00000000">
      <w:pPr>
        <w:pStyle w:val="Felsorols"/>
      </w:pPr>
      <w:r>
        <w:t>Birth name:</w:t>
      </w:r>
    </w:p>
    <w:p w14:paraId="5FE47BA7" w14:textId="77777777" w:rsidR="00056A55" w:rsidRDefault="00000000">
      <w:pPr>
        <w:pStyle w:val="Felsorols"/>
      </w:pPr>
      <w:r>
        <w:t>Place and date of birth:</w:t>
      </w:r>
    </w:p>
    <w:p w14:paraId="5B689F51" w14:textId="77777777" w:rsidR="00056A55" w:rsidRDefault="00000000">
      <w:pPr>
        <w:pStyle w:val="Felsorols"/>
      </w:pPr>
      <w:r>
        <w:t>Mother's name:</w:t>
      </w:r>
    </w:p>
    <w:p w14:paraId="57B4C49C" w14:textId="77777777" w:rsidR="00056A55" w:rsidRDefault="00000000">
      <w:pPr>
        <w:pStyle w:val="Felsorols"/>
      </w:pPr>
      <w:r>
        <w:t>Address / Place of residence / Mailing address (*underline as appropriate*)</w:t>
      </w:r>
    </w:p>
    <w:p w14:paraId="4CE77AE0" w14:textId="77777777" w:rsidR="00056A55" w:rsidRDefault="00000000">
      <w:pPr>
        <w:pStyle w:val="Felsorols"/>
      </w:pPr>
      <w:r>
        <w:t>Phone number:</w:t>
      </w:r>
    </w:p>
    <w:p w14:paraId="6761B3EC" w14:textId="77777777" w:rsidR="00056A55" w:rsidRDefault="00000000">
      <w:pPr>
        <w:pStyle w:val="Felsorols"/>
      </w:pPr>
      <w:r>
        <w:t>Email address:</w:t>
      </w:r>
    </w:p>
    <w:p w14:paraId="2A4048B1" w14:textId="77777777" w:rsidR="00056A55" w:rsidRDefault="00000000">
      <w:r>
        <w:t>Along with the above information necessary for identification, for the following purposes:</w:t>
      </w:r>
    </w:p>
    <w:p w14:paraId="7F316D9D" w14:textId="77777777" w:rsidR="00056A55" w:rsidRDefault="00000000">
      <w:pPr>
        <w:pStyle w:val="Felsorols"/>
      </w:pPr>
      <w:r>
        <w:t>Maintaining contact with parents/legal guardians, and understanding students’ social and family situations to support educational effectiveness;</w:t>
      </w:r>
    </w:p>
    <w:p w14:paraId="26470C89" w14:textId="77777777" w:rsidR="00056A55" w:rsidRDefault="00000000">
      <w:pPr>
        <w:pStyle w:val="Felsorols"/>
      </w:pPr>
      <w:r>
        <w:t>Registration for entry or participation in events, especially if they are paid or private events;</w:t>
      </w:r>
    </w:p>
    <w:p w14:paraId="0EB897D9" w14:textId="77777777" w:rsidR="00056A55" w:rsidRDefault="00000000">
      <w:pPr>
        <w:pStyle w:val="Felsorols"/>
      </w:pPr>
      <w:r>
        <w:t>Capturing photos or videos of public events organized by the institution to promote its activities;</w:t>
      </w:r>
    </w:p>
    <w:p w14:paraId="5AA61C86" w14:textId="77777777" w:rsidR="00056A55" w:rsidRDefault="00000000">
      <w:pPr>
        <w:pStyle w:val="Felsorols"/>
      </w:pPr>
      <w:r>
        <w:t>Ensuring the safety and protection of persons and property within the institution.</w:t>
      </w:r>
    </w:p>
    <w:p w14:paraId="31A11F77" w14:textId="77777777" w:rsidR="00056A55" w:rsidRDefault="00000000">
      <w:pPr>
        <w:pStyle w:val="Cmsor2"/>
      </w:pPr>
      <w:r>
        <w:t>Scope of data – Duration of processing:</w:t>
      </w:r>
    </w:p>
    <w:p w14:paraId="0D40E975" w14:textId="77777777" w:rsidR="00056A55" w:rsidRDefault="00000000">
      <w:r>
        <w:t>1. Based on the Public Education Act §41 (4):</w:t>
      </w:r>
      <w:r>
        <w:br/>
        <w:t xml:space="preserve">   - Parent/legal guardian's name, address, place of residence, phone number, email address, occupation, and employer.</w:t>
      </w:r>
      <w:r>
        <w:br/>
        <w:t xml:space="preserve">   - For non-disposable documents: until the termination of the institution or archiving.</w:t>
      </w:r>
      <w:r>
        <w:br/>
        <w:t xml:space="preserve">   - For disposable documents: until the end of the retention period.</w:t>
      </w:r>
    </w:p>
    <w:p w14:paraId="0E48DD16" w14:textId="77777777" w:rsidR="00056A55" w:rsidRDefault="00000000">
      <w:r>
        <w:t>2. Based on Civil Code §2:48:</w:t>
      </w:r>
      <w:r>
        <w:br/>
        <w:t xml:space="preserve">   - Consent is not required for recordings and their use when it comes to crowd recordings or recordings of public appearances (image and audio in such cases).</w:t>
      </w:r>
      <w:r>
        <w:br/>
        <w:t xml:space="preserve">   - Duration: Not bound to a deadline, determined individually according to the principles of proportionality and necessity.</w:t>
      </w:r>
    </w:p>
    <w:p w14:paraId="1C565595" w14:textId="77777777" w:rsidR="00056A55" w:rsidRDefault="00000000">
      <w:r>
        <w:t>3. - Image or video recordings of entrants,</w:t>
      </w:r>
      <w:r>
        <w:br/>
        <w:t xml:space="preserve">   - Name and purpose of entry.</w:t>
      </w:r>
      <w:r>
        <w:br/>
        <w:t xml:space="preserve">   - Deletion schedule:</w:t>
      </w:r>
      <w:r>
        <w:br/>
      </w:r>
      <w:r>
        <w:lastRenderedPageBreak/>
        <w:t xml:space="preserve">     - Paper documentation is deleted monthly;</w:t>
      </w:r>
      <w:r>
        <w:br/>
        <w:t xml:space="preserve">     - Electronic data is deleted within the same time period as the paper-based records.</w:t>
      </w:r>
    </w:p>
    <w:p w14:paraId="371DFEA2" w14:textId="01085F7F" w:rsidR="00056A55" w:rsidRDefault="00000000">
      <w:r>
        <w:t xml:space="preserve">I consent to </w:t>
      </w:r>
      <w:r w:rsidR="00F34F85">
        <w:t xml:space="preserve">the </w:t>
      </w:r>
      <w:proofErr w:type="spellStart"/>
      <w:r w:rsidR="00F34F85">
        <w:t>Erzsébetvárosi</w:t>
      </w:r>
      <w:proofErr w:type="spellEnd"/>
      <w:r w:rsidR="00F34F85">
        <w:t xml:space="preserve"> Magyar-Angol </w:t>
      </w:r>
      <w:proofErr w:type="spellStart"/>
      <w:r w:rsidR="00F34F85">
        <w:t>Két</w:t>
      </w:r>
      <w:proofErr w:type="spellEnd"/>
      <w:r w:rsidR="00F34F85">
        <w:t xml:space="preserve"> </w:t>
      </w:r>
      <w:proofErr w:type="spellStart"/>
      <w:r w:rsidR="00F34F85">
        <w:t>Tanítási</w:t>
      </w:r>
      <w:proofErr w:type="spellEnd"/>
      <w:r w:rsidR="00F34F85">
        <w:t xml:space="preserve"> </w:t>
      </w:r>
      <w:proofErr w:type="spellStart"/>
      <w:r w:rsidR="00F34F85">
        <w:t>Nyelvű</w:t>
      </w:r>
      <w:proofErr w:type="spellEnd"/>
      <w:r w:rsidR="00F34F85">
        <w:t xml:space="preserve"> </w:t>
      </w:r>
      <w:proofErr w:type="spellStart"/>
      <w:r w:rsidR="00F34F85">
        <w:t>Iskola</w:t>
      </w:r>
      <w:proofErr w:type="spellEnd"/>
      <w:r w:rsidR="00F34F85">
        <w:t xml:space="preserve"> </w:t>
      </w:r>
      <w:proofErr w:type="spellStart"/>
      <w:r w:rsidR="00F34F85">
        <w:t>és</w:t>
      </w:r>
      <w:proofErr w:type="spellEnd"/>
      <w:r w:rsidR="00F34F85">
        <w:t xml:space="preserve"> </w:t>
      </w:r>
      <w:proofErr w:type="spellStart"/>
      <w:r w:rsidR="00F34F85">
        <w:t>Művészeti</w:t>
      </w:r>
      <w:proofErr w:type="spellEnd"/>
      <w:r w:rsidR="00F34F85">
        <w:t xml:space="preserve"> </w:t>
      </w:r>
      <w:proofErr w:type="spellStart"/>
      <w:r w:rsidR="00F34F85">
        <w:t>Szakgimnázium</w:t>
      </w:r>
      <w:proofErr w:type="spellEnd"/>
      <w:r w:rsidR="00F34F85">
        <w:t xml:space="preserve"> </w:t>
      </w:r>
      <w:r>
        <w:t>using and managing the personal data I have provided — including any special category data — for the purposes listed above and for related administration until the purposes are fulfilled. The data may be disclosed to or forwarded to the relevant authorities if necessary.</w:t>
      </w:r>
    </w:p>
    <w:p w14:paraId="14BE6DF6" w14:textId="77777777" w:rsidR="00056A55" w:rsidRDefault="00000000">
      <w:r>
        <w:t>By signing this document, I also declare that:</w:t>
      </w:r>
    </w:p>
    <w:p w14:paraId="688D396D" w14:textId="77777777" w:rsidR="00056A55" w:rsidRDefault="00000000">
      <w:pPr>
        <w:pStyle w:val="Felsorols"/>
      </w:pPr>
      <w:r>
        <w:t>I have been informed about the availability of the institution’s data protection policy (www.erzsebetvarosiiskola.hu) and data management information.</w:t>
      </w:r>
    </w:p>
    <w:p w14:paraId="0CE0FA3F" w14:textId="77777777" w:rsidR="00056A55" w:rsidRDefault="00000000">
      <w:pPr>
        <w:pStyle w:val="Felsorols"/>
      </w:pPr>
      <w:r>
        <w:t>I can exercise my rights under the applicable data protection laws: request correction of processed data, object to processing, request information, deletion, blocking, or portability of my data via email, postal mail, or in person at the institution’s central administration office or other institutional locations.</w:t>
      </w:r>
    </w:p>
    <w:p w14:paraId="2DECE8BA" w14:textId="77777777" w:rsidR="00056A55" w:rsidRDefault="00000000">
      <w:pPr>
        <w:pStyle w:val="Felsorols"/>
      </w:pPr>
      <w:r>
        <w:t>Remedies available regarding the processing of personal data are governed by Act CXII of 2011 on Informational Self-Determination and Freedom of Information (Sections 21–22), and the General Data Protection Regulation (GDPR) 2016/679/EU.</w:t>
      </w:r>
    </w:p>
    <w:p w14:paraId="74A8F6FE" w14:textId="77777777" w:rsidR="00056A55" w:rsidRDefault="00000000">
      <w:pPr>
        <w:pStyle w:val="Felsorols"/>
      </w:pPr>
      <w:r>
        <w:t>Data is stored and processed both on paper and electronically.</w:t>
      </w:r>
    </w:p>
    <w:p w14:paraId="11185CCC" w14:textId="77777777" w:rsidR="00056A55" w:rsidRDefault="00000000">
      <w:pPr>
        <w:pStyle w:val="Felsorols"/>
      </w:pPr>
      <w:r>
        <w:t>The data may only be used until the purpose is fulfilled, or until this consent is withdrawn, unless legal regulations or GDPR Article 6(1)(b–f) and/or Article 9(2)(b–j) allow or require otherwise.</w:t>
      </w:r>
    </w:p>
    <w:p w14:paraId="6EACAE96" w14:textId="77777777" w:rsidR="00056A55" w:rsidRDefault="00000000">
      <w:r>
        <w:br/>
        <w:t>Date: Budapest, 20........</w:t>
      </w:r>
    </w:p>
    <w:p w14:paraId="71B29E56" w14:textId="77777777" w:rsidR="00056A55" w:rsidRDefault="00000000" w:rsidP="00F34F85">
      <w:pPr>
        <w:ind w:left="4320" w:firstLine="720"/>
      </w:pPr>
      <w:r>
        <w:t>Signature: ....................................</w:t>
      </w:r>
    </w:p>
    <w:p w14:paraId="6C712E2B" w14:textId="77777777" w:rsidR="00056A55" w:rsidRPr="00F34F85" w:rsidRDefault="00000000" w:rsidP="00F34F85">
      <w:pPr>
        <w:ind w:left="5040" w:firstLine="720"/>
        <w:rPr>
          <w:b/>
          <w:bCs/>
        </w:rPr>
      </w:pPr>
      <w:r w:rsidRPr="00F34F85">
        <w:rPr>
          <w:b/>
          <w:bCs/>
        </w:rPr>
        <w:t>Legal representative</w:t>
      </w:r>
    </w:p>
    <w:sectPr w:rsidR="00056A55" w:rsidRPr="00F34F8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zmozott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Felsorol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Felsorol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zmozott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Felsorols"/>
      <w:lvlText w:val=""/>
      <w:lvlJc w:val="left"/>
      <w:pPr>
        <w:tabs>
          <w:tab w:val="num" w:pos="360"/>
        </w:tabs>
        <w:ind w:left="360" w:hanging="360"/>
      </w:pPr>
      <w:rPr>
        <w:rFonts w:ascii="Symbol" w:hAnsi="Symbol" w:hint="default"/>
      </w:rPr>
    </w:lvl>
  </w:abstractNum>
  <w:num w:numId="1" w16cid:durableId="1751732851">
    <w:abstractNumId w:val="8"/>
  </w:num>
  <w:num w:numId="2" w16cid:durableId="828711563">
    <w:abstractNumId w:val="6"/>
  </w:num>
  <w:num w:numId="3" w16cid:durableId="1848523444">
    <w:abstractNumId w:val="5"/>
  </w:num>
  <w:num w:numId="4" w16cid:durableId="692654244">
    <w:abstractNumId w:val="4"/>
  </w:num>
  <w:num w:numId="5" w16cid:durableId="294070942">
    <w:abstractNumId w:val="7"/>
  </w:num>
  <w:num w:numId="6" w16cid:durableId="1427384308">
    <w:abstractNumId w:val="3"/>
  </w:num>
  <w:num w:numId="7" w16cid:durableId="1686790415">
    <w:abstractNumId w:val="2"/>
  </w:num>
  <w:num w:numId="8" w16cid:durableId="1827159783">
    <w:abstractNumId w:val="1"/>
  </w:num>
  <w:num w:numId="9" w16cid:durableId="133923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6A55"/>
    <w:rsid w:val="0006063C"/>
    <w:rsid w:val="0015074B"/>
    <w:rsid w:val="0029639D"/>
    <w:rsid w:val="00326F90"/>
    <w:rsid w:val="00AA1D8D"/>
    <w:rsid w:val="00B47730"/>
    <w:rsid w:val="00CB0664"/>
    <w:rsid w:val="00D10EB3"/>
    <w:rsid w:val="00F34F8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EA28C"/>
  <w14:defaultImageDpi w14:val="300"/>
  <w15:docId w15:val="{C6CB357D-5260-424E-AA8A-7D09AB10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C693F"/>
  </w:style>
  <w:style w:type="paragraph" w:styleId="Cmsor1">
    <w:name w:val="heading 1"/>
    <w:basedOn w:val="Norml"/>
    <w:next w:val="Norml"/>
    <w:link w:val="Cmsor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msor9">
    <w:name w:val="heading 9"/>
    <w:basedOn w:val="Norml"/>
    <w:next w:val="Norml"/>
    <w:link w:val="Cmsor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618BF"/>
    <w:pPr>
      <w:tabs>
        <w:tab w:val="center" w:pos="4680"/>
        <w:tab w:val="right" w:pos="9360"/>
      </w:tabs>
      <w:spacing w:after="0" w:line="240" w:lineRule="auto"/>
    </w:pPr>
  </w:style>
  <w:style w:type="character" w:customStyle="1" w:styleId="lfejChar">
    <w:name w:val="Élőfej Char"/>
    <w:basedOn w:val="Bekezdsalapbettpusa"/>
    <w:link w:val="lfej"/>
    <w:uiPriority w:val="99"/>
    <w:rsid w:val="00E618BF"/>
  </w:style>
  <w:style w:type="paragraph" w:styleId="llb">
    <w:name w:val="footer"/>
    <w:basedOn w:val="Norml"/>
    <w:link w:val="llbChar"/>
    <w:uiPriority w:val="99"/>
    <w:unhideWhenUsed/>
    <w:rsid w:val="00E618BF"/>
    <w:pPr>
      <w:tabs>
        <w:tab w:val="center" w:pos="4680"/>
        <w:tab w:val="right" w:pos="9360"/>
      </w:tabs>
      <w:spacing w:after="0" w:line="240" w:lineRule="auto"/>
    </w:pPr>
  </w:style>
  <w:style w:type="character" w:customStyle="1" w:styleId="llbChar">
    <w:name w:val="Élőláb Char"/>
    <w:basedOn w:val="Bekezdsalapbettpusa"/>
    <w:link w:val="llb"/>
    <w:uiPriority w:val="99"/>
    <w:rsid w:val="00E618BF"/>
  </w:style>
  <w:style w:type="paragraph" w:styleId="Nincstrkz">
    <w:name w:val="No Spacing"/>
    <w:uiPriority w:val="1"/>
    <w:qFormat/>
    <w:rsid w:val="00FC693F"/>
    <w:pPr>
      <w:spacing w:after="0" w:line="240" w:lineRule="auto"/>
    </w:pPr>
  </w:style>
  <w:style w:type="character" w:customStyle="1" w:styleId="Cmsor1Char">
    <w:name w:val="Címsor 1 Char"/>
    <w:basedOn w:val="Bekezdsalapbettpusa"/>
    <w:link w:val="Cmsor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FC693F"/>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FC693F"/>
    <w:rPr>
      <w:rFonts w:asciiTheme="majorHAnsi" w:eastAsiaTheme="majorEastAsia" w:hAnsiTheme="majorHAnsi" w:cstheme="majorBidi"/>
      <w:b/>
      <w:bCs/>
      <w:color w:val="4F81BD" w:themeColor="accent1"/>
    </w:rPr>
  </w:style>
  <w:style w:type="paragraph" w:styleId="Cm">
    <w:name w:val="Title"/>
    <w:basedOn w:val="Norml"/>
    <w:next w:val="Norml"/>
    <w:link w:val="Cm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FC693F"/>
    <w:rPr>
      <w:rFonts w:asciiTheme="majorHAnsi" w:eastAsiaTheme="majorEastAsia" w:hAnsiTheme="majorHAnsi" w:cstheme="majorBidi"/>
      <w:i/>
      <w:iCs/>
      <w:color w:val="4F81BD" w:themeColor="accent1"/>
      <w:spacing w:val="15"/>
      <w:sz w:val="24"/>
      <w:szCs w:val="24"/>
    </w:rPr>
  </w:style>
  <w:style w:type="paragraph" w:styleId="Listaszerbekezds">
    <w:name w:val="List Paragraph"/>
    <w:basedOn w:val="Norml"/>
    <w:uiPriority w:val="34"/>
    <w:qFormat/>
    <w:rsid w:val="00FC693F"/>
    <w:pPr>
      <w:ind w:left="720"/>
      <w:contextualSpacing/>
    </w:pPr>
  </w:style>
  <w:style w:type="paragraph" w:styleId="Szvegtrzs">
    <w:name w:val="Body Text"/>
    <w:basedOn w:val="Norml"/>
    <w:link w:val="SzvegtrzsChar"/>
    <w:uiPriority w:val="99"/>
    <w:unhideWhenUsed/>
    <w:rsid w:val="00AA1D8D"/>
    <w:pPr>
      <w:spacing w:after="120"/>
    </w:pPr>
  </w:style>
  <w:style w:type="character" w:customStyle="1" w:styleId="SzvegtrzsChar">
    <w:name w:val="Szövegtörzs Char"/>
    <w:basedOn w:val="Bekezdsalapbettpusa"/>
    <w:link w:val="Szvegtrzs"/>
    <w:uiPriority w:val="99"/>
    <w:rsid w:val="00AA1D8D"/>
  </w:style>
  <w:style w:type="paragraph" w:styleId="Szvegtrzs2">
    <w:name w:val="Body Text 2"/>
    <w:basedOn w:val="Norml"/>
    <w:link w:val="Szvegtrzs2Char"/>
    <w:uiPriority w:val="99"/>
    <w:unhideWhenUsed/>
    <w:rsid w:val="00AA1D8D"/>
    <w:pPr>
      <w:spacing w:after="120" w:line="480" w:lineRule="auto"/>
    </w:pPr>
  </w:style>
  <w:style w:type="character" w:customStyle="1" w:styleId="Szvegtrzs2Char">
    <w:name w:val="Szövegtörzs 2 Char"/>
    <w:basedOn w:val="Bekezdsalapbettpusa"/>
    <w:link w:val="Szvegtrzs2"/>
    <w:uiPriority w:val="99"/>
    <w:rsid w:val="00AA1D8D"/>
  </w:style>
  <w:style w:type="paragraph" w:styleId="Szvegtrzs3">
    <w:name w:val="Body Text 3"/>
    <w:basedOn w:val="Norml"/>
    <w:link w:val="Szvegtrzs3Char"/>
    <w:uiPriority w:val="99"/>
    <w:unhideWhenUsed/>
    <w:rsid w:val="00AA1D8D"/>
    <w:pPr>
      <w:spacing w:after="120"/>
    </w:pPr>
    <w:rPr>
      <w:sz w:val="16"/>
      <w:szCs w:val="16"/>
    </w:rPr>
  </w:style>
  <w:style w:type="character" w:customStyle="1" w:styleId="Szvegtrzs3Char">
    <w:name w:val="Szövegtörzs 3 Char"/>
    <w:basedOn w:val="Bekezdsalapbettpusa"/>
    <w:link w:val="Szvegtrzs3"/>
    <w:uiPriority w:val="99"/>
    <w:rsid w:val="00AA1D8D"/>
    <w:rPr>
      <w:sz w:val="16"/>
      <w:szCs w:val="16"/>
    </w:rPr>
  </w:style>
  <w:style w:type="paragraph" w:styleId="Lista">
    <w:name w:val="List"/>
    <w:basedOn w:val="Norml"/>
    <w:uiPriority w:val="99"/>
    <w:unhideWhenUsed/>
    <w:rsid w:val="00AA1D8D"/>
    <w:pPr>
      <w:ind w:left="360" w:hanging="360"/>
      <w:contextualSpacing/>
    </w:pPr>
  </w:style>
  <w:style w:type="paragraph" w:styleId="Lista2">
    <w:name w:val="List 2"/>
    <w:basedOn w:val="Norml"/>
    <w:uiPriority w:val="99"/>
    <w:unhideWhenUsed/>
    <w:rsid w:val="00326F90"/>
    <w:pPr>
      <w:ind w:left="720" w:hanging="360"/>
      <w:contextualSpacing/>
    </w:pPr>
  </w:style>
  <w:style w:type="paragraph" w:styleId="Lista3">
    <w:name w:val="List 3"/>
    <w:basedOn w:val="Norml"/>
    <w:uiPriority w:val="99"/>
    <w:unhideWhenUsed/>
    <w:rsid w:val="00326F90"/>
    <w:pPr>
      <w:ind w:left="1080" w:hanging="360"/>
      <w:contextualSpacing/>
    </w:pPr>
  </w:style>
  <w:style w:type="paragraph" w:styleId="Felsorols">
    <w:name w:val="List Bullet"/>
    <w:basedOn w:val="Norml"/>
    <w:uiPriority w:val="99"/>
    <w:unhideWhenUsed/>
    <w:rsid w:val="00326F90"/>
    <w:pPr>
      <w:numPr>
        <w:numId w:val="1"/>
      </w:numPr>
      <w:contextualSpacing/>
    </w:pPr>
  </w:style>
  <w:style w:type="paragraph" w:styleId="Felsorols2">
    <w:name w:val="List Bullet 2"/>
    <w:basedOn w:val="Norml"/>
    <w:uiPriority w:val="99"/>
    <w:unhideWhenUsed/>
    <w:rsid w:val="00326F90"/>
    <w:pPr>
      <w:numPr>
        <w:numId w:val="2"/>
      </w:numPr>
      <w:contextualSpacing/>
    </w:pPr>
  </w:style>
  <w:style w:type="paragraph" w:styleId="Felsorols3">
    <w:name w:val="List Bullet 3"/>
    <w:basedOn w:val="Norml"/>
    <w:uiPriority w:val="99"/>
    <w:unhideWhenUsed/>
    <w:rsid w:val="00326F90"/>
    <w:pPr>
      <w:numPr>
        <w:numId w:val="3"/>
      </w:numPr>
      <w:contextualSpacing/>
    </w:pPr>
  </w:style>
  <w:style w:type="paragraph" w:styleId="Szmozottlista">
    <w:name w:val="List Number"/>
    <w:basedOn w:val="Norml"/>
    <w:uiPriority w:val="99"/>
    <w:unhideWhenUsed/>
    <w:rsid w:val="00326F90"/>
    <w:pPr>
      <w:numPr>
        <w:numId w:val="5"/>
      </w:numPr>
      <w:contextualSpacing/>
    </w:pPr>
  </w:style>
  <w:style w:type="paragraph" w:styleId="Szmozottlista2">
    <w:name w:val="List Number 2"/>
    <w:basedOn w:val="Norml"/>
    <w:uiPriority w:val="99"/>
    <w:unhideWhenUsed/>
    <w:rsid w:val="0029639D"/>
    <w:pPr>
      <w:numPr>
        <w:numId w:val="6"/>
      </w:numPr>
      <w:contextualSpacing/>
    </w:pPr>
  </w:style>
  <w:style w:type="paragraph" w:styleId="Szmozottlista3">
    <w:name w:val="List Number 3"/>
    <w:basedOn w:val="Norml"/>
    <w:uiPriority w:val="99"/>
    <w:unhideWhenUsed/>
    <w:rsid w:val="0029639D"/>
    <w:pPr>
      <w:numPr>
        <w:numId w:val="7"/>
      </w:numPr>
      <w:contextualSpacing/>
    </w:pPr>
  </w:style>
  <w:style w:type="paragraph" w:styleId="Listafolytatsa">
    <w:name w:val="List Continue"/>
    <w:basedOn w:val="Norml"/>
    <w:uiPriority w:val="99"/>
    <w:unhideWhenUsed/>
    <w:rsid w:val="0029639D"/>
    <w:pPr>
      <w:spacing w:after="120"/>
      <w:ind w:left="360"/>
      <w:contextualSpacing/>
    </w:pPr>
  </w:style>
  <w:style w:type="paragraph" w:styleId="Listafolytatsa2">
    <w:name w:val="List Continue 2"/>
    <w:basedOn w:val="Norml"/>
    <w:uiPriority w:val="99"/>
    <w:unhideWhenUsed/>
    <w:rsid w:val="0029639D"/>
    <w:pPr>
      <w:spacing w:after="120"/>
      <w:ind w:left="720"/>
      <w:contextualSpacing/>
    </w:pPr>
  </w:style>
  <w:style w:type="paragraph" w:styleId="Listafolytatsa3">
    <w:name w:val="List Continue 3"/>
    <w:basedOn w:val="Norml"/>
    <w:uiPriority w:val="99"/>
    <w:unhideWhenUsed/>
    <w:rsid w:val="0029639D"/>
    <w:pPr>
      <w:spacing w:after="120"/>
      <w:ind w:left="1080"/>
      <w:contextualSpacing/>
    </w:pPr>
  </w:style>
  <w:style w:type="paragraph" w:styleId="Makrszvege">
    <w:name w:val="macro"/>
    <w:link w:val="Makrszvege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szvegeChar">
    <w:name w:val="Makró szövege Char"/>
    <w:basedOn w:val="Bekezdsalapbettpusa"/>
    <w:link w:val="Makrszvege"/>
    <w:uiPriority w:val="99"/>
    <w:rsid w:val="0029639D"/>
    <w:rPr>
      <w:rFonts w:ascii="Courier" w:hAnsi="Courier"/>
      <w:sz w:val="20"/>
      <w:szCs w:val="20"/>
    </w:rPr>
  </w:style>
  <w:style w:type="paragraph" w:styleId="Idzet">
    <w:name w:val="Quote"/>
    <w:basedOn w:val="Norml"/>
    <w:next w:val="Norml"/>
    <w:link w:val="IdzetChar"/>
    <w:uiPriority w:val="29"/>
    <w:qFormat/>
    <w:rsid w:val="00FC693F"/>
    <w:rPr>
      <w:i/>
      <w:iCs/>
      <w:color w:val="000000" w:themeColor="text1"/>
    </w:rPr>
  </w:style>
  <w:style w:type="character" w:customStyle="1" w:styleId="IdzetChar">
    <w:name w:val="Idézet Char"/>
    <w:basedOn w:val="Bekezdsalapbettpusa"/>
    <w:link w:val="Idzet"/>
    <w:uiPriority w:val="29"/>
    <w:rsid w:val="00FC693F"/>
    <w:rPr>
      <w:i/>
      <w:iCs/>
      <w:color w:val="000000" w:themeColor="text1"/>
    </w:rPr>
  </w:style>
  <w:style w:type="character" w:customStyle="1" w:styleId="Cmsor4Char">
    <w:name w:val="Címsor 4 Char"/>
    <w:basedOn w:val="Bekezdsalapbettpusa"/>
    <w:link w:val="Cmsor4"/>
    <w:uiPriority w:val="9"/>
    <w:semiHidden/>
    <w:rsid w:val="00FC693F"/>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FC693F"/>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FC693F"/>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FC693F"/>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FC693F"/>
    <w:rPr>
      <w:rFonts w:asciiTheme="majorHAnsi" w:eastAsiaTheme="majorEastAsia" w:hAnsiTheme="majorHAnsi" w:cstheme="majorBidi"/>
      <w:color w:val="4F81BD" w:themeColor="accent1"/>
      <w:sz w:val="20"/>
      <w:szCs w:val="20"/>
    </w:rPr>
  </w:style>
  <w:style w:type="character" w:customStyle="1" w:styleId="Cmsor9Char">
    <w:name w:val="Címsor 9 Char"/>
    <w:basedOn w:val="Bekezdsalapbettpusa"/>
    <w:link w:val="Cmsor9"/>
    <w:uiPriority w:val="9"/>
    <w:semiHidden/>
    <w:rsid w:val="00FC693F"/>
    <w:rPr>
      <w:rFonts w:asciiTheme="majorHAnsi" w:eastAsiaTheme="majorEastAsia" w:hAnsiTheme="majorHAnsi" w:cstheme="majorBidi"/>
      <w:i/>
      <w:iCs/>
      <w:color w:val="404040" w:themeColor="text1" w:themeTint="BF"/>
      <w:sz w:val="20"/>
      <w:szCs w:val="20"/>
    </w:rPr>
  </w:style>
  <w:style w:type="paragraph" w:styleId="Kpalrs">
    <w:name w:val="caption"/>
    <w:basedOn w:val="Norml"/>
    <w:next w:val="Norml"/>
    <w:uiPriority w:val="35"/>
    <w:semiHidden/>
    <w:unhideWhenUsed/>
    <w:qFormat/>
    <w:rsid w:val="00FC693F"/>
    <w:pPr>
      <w:spacing w:line="240" w:lineRule="auto"/>
    </w:pPr>
    <w:rPr>
      <w:b/>
      <w:bCs/>
      <w:color w:val="4F81BD" w:themeColor="accent1"/>
      <w:sz w:val="18"/>
      <w:szCs w:val="18"/>
    </w:rPr>
  </w:style>
  <w:style w:type="character" w:styleId="Kiemels2">
    <w:name w:val="Strong"/>
    <w:basedOn w:val="Bekezdsalapbettpusa"/>
    <w:uiPriority w:val="22"/>
    <w:qFormat/>
    <w:rsid w:val="00FC693F"/>
    <w:rPr>
      <w:b/>
      <w:bCs/>
    </w:rPr>
  </w:style>
  <w:style w:type="character" w:styleId="Kiemels">
    <w:name w:val="Emphasis"/>
    <w:basedOn w:val="Bekezdsalapbettpusa"/>
    <w:uiPriority w:val="20"/>
    <w:qFormat/>
    <w:rsid w:val="00FC693F"/>
    <w:rPr>
      <w:i/>
      <w:iCs/>
    </w:rPr>
  </w:style>
  <w:style w:type="paragraph" w:styleId="Kiemeltidzet">
    <w:name w:val="Intense Quote"/>
    <w:basedOn w:val="Norml"/>
    <w:next w:val="Norml"/>
    <w:link w:val="Kiemeltidze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FC693F"/>
    <w:rPr>
      <w:b/>
      <w:bCs/>
      <w:i/>
      <w:iCs/>
      <w:color w:val="4F81BD" w:themeColor="accent1"/>
    </w:rPr>
  </w:style>
  <w:style w:type="character" w:styleId="Finomkiemels">
    <w:name w:val="Subtle Emphasis"/>
    <w:basedOn w:val="Bekezdsalapbettpusa"/>
    <w:uiPriority w:val="19"/>
    <w:qFormat/>
    <w:rsid w:val="00FC693F"/>
    <w:rPr>
      <w:i/>
      <w:iCs/>
      <w:color w:val="808080" w:themeColor="text1" w:themeTint="7F"/>
    </w:rPr>
  </w:style>
  <w:style w:type="character" w:styleId="Erskiemels">
    <w:name w:val="Intense Emphasis"/>
    <w:basedOn w:val="Bekezdsalapbettpusa"/>
    <w:uiPriority w:val="21"/>
    <w:qFormat/>
    <w:rsid w:val="00FC693F"/>
    <w:rPr>
      <w:b/>
      <w:bCs/>
      <w:i/>
      <w:iCs/>
      <w:color w:val="4F81BD" w:themeColor="accent1"/>
    </w:rPr>
  </w:style>
  <w:style w:type="character" w:styleId="Finomhivatkozs">
    <w:name w:val="Subtle Reference"/>
    <w:basedOn w:val="Bekezdsalapbettpusa"/>
    <w:uiPriority w:val="31"/>
    <w:qFormat/>
    <w:rsid w:val="00FC693F"/>
    <w:rPr>
      <w:smallCaps/>
      <w:color w:val="C0504D" w:themeColor="accent2"/>
      <w:u w:val="single"/>
    </w:rPr>
  </w:style>
  <w:style w:type="character" w:styleId="Ershivatkozs">
    <w:name w:val="Intense Reference"/>
    <w:basedOn w:val="Bekezdsalapbettpusa"/>
    <w:uiPriority w:val="32"/>
    <w:qFormat/>
    <w:rsid w:val="00FC693F"/>
    <w:rPr>
      <w:b/>
      <w:bCs/>
      <w:smallCaps/>
      <w:color w:val="C0504D" w:themeColor="accent2"/>
      <w:spacing w:val="5"/>
      <w:u w:val="single"/>
    </w:rPr>
  </w:style>
  <w:style w:type="character" w:styleId="Knyvcme">
    <w:name w:val="Book Title"/>
    <w:basedOn w:val="Bekezdsalapbettpusa"/>
    <w:uiPriority w:val="33"/>
    <w:qFormat/>
    <w:rsid w:val="00FC693F"/>
    <w:rPr>
      <w:b/>
      <w:bCs/>
      <w:smallCaps/>
      <w:spacing w:val="5"/>
    </w:rPr>
  </w:style>
  <w:style w:type="paragraph" w:styleId="Tartalomjegyzkcmsora">
    <w:name w:val="TOC Heading"/>
    <w:basedOn w:val="Cmsor1"/>
    <w:next w:val="Norml"/>
    <w:uiPriority w:val="39"/>
    <w:semiHidden/>
    <w:unhideWhenUsed/>
    <w:qFormat/>
    <w:rsid w:val="00FC693F"/>
    <w:pPr>
      <w:outlineLvl w:val="9"/>
    </w:pPr>
  </w:style>
  <w:style w:type="table" w:styleId="Rcsostblzat">
    <w:name w:val="Table Grid"/>
    <w:basedOn w:val="Normltblzat"/>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tnus">
    <w:name w:val="Light Shading"/>
    <w:basedOn w:val="Normltblzat"/>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lgosrnykols1jellszn">
    <w:name w:val="Light Shading Accent 1"/>
    <w:basedOn w:val="Normltblzat"/>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rnykols2jellszn">
    <w:name w:val="Light Shading Accent 2"/>
    <w:basedOn w:val="Normltblzat"/>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lgosrnykols3jellszn">
    <w:name w:val="Light Shading Accent 3"/>
    <w:basedOn w:val="Normltblzat"/>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4jellszn">
    <w:name w:val="Light Shading Accent 4"/>
    <w:basedOn w:val="Normltblzat"/>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lgosrnykols5jellszn">
    <w:name w:val="Light Shading Accent 5"/>
    <w:basedOn w:val="Normltblzat"/>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rnykols6jellszn">
    <w:name w:val="Light Shading Accent 6"/>
    <w:basedOn w:val="Normltblzat"/>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ilgoslista">
    <w:name w:val="Light List"/>
    <w:basedOn w:val="Normltblzat"/>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lista1jellszn">
    <w:name w:val="Light List Accent 1"/>
    <w:basedOn w:val="Normltblzat"/>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lgoslista2jellszn">
    <w:name w:val="Light List Accent 2"/>
    <w:basedOn w:val="Normltblzat"/>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3jellszn">
    <w:name w:val="Light List Accent 3"/>
    <w:basedOn w:val="Normltblzat"/>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ilgoslista4jellszn">
    <w:name w:val="Light List Accent 4"/>
    <w:basedOn w:val="Normltblzat"/>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ilgoslista5jellszn">
    <w:name w:val="Light List Accent 5"/>
    <w:basedOn w:val="Normltblzat"/>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ilgoslista6jellszn">
    <w:name w:val="Light List Accent 6"/>
    <w:basedOn w:val="Normltblzat"/>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ilgosrcs">
    <w:name w:val="Light Grid"/>
    <w:basedOn w:val="Normltblzat"/>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ilgosrcs2jellszn">
    <w:name w:val="Light Grid Accent 2"/>
    <w:basedOn w:val="Normltblzat"/>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lgosrcs3jellszn">
    <w:name w:val="Light Grid Accent 3"/>
    <w:basedOn w:val="Normltblzat"/>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lgosrcs4jellszn">
    <w:name w:val="Light Grid Accent 4"/>
    <w:basedOn w:val="Normltblzat"/>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lgosrcs5jellszn">
    <w:name w:val="Light Grid Accent 5"/>
    <w:basedOn w:val="Normltblzat"/>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ilgosrcs6jellszn">
    <w:name w:val="Light Grid Accent 6"/>
    <w:basedOn w:val="Normltblzat"/>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zepesrnykols1">
    <w:name w:val="Medium Shading 1"/>
    <w:basedOn w:val="Normltblzat"/>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zepesrnykols11jellszn">
    <w:name w:val="Medium Shading 1 Accent 1"/>
    <w:basedOn w:val="Normltblzat"/>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zepesrnykols2">
    <w:name w:val="Medium Shading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1jellszn">
    <w:name w:val="Medium Shading 2 Accent 1"/>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2jellszn">
    <w:name w:val="Medium Shading 2 Accent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3jellszn">
    <w:name w:val="Medium Shading 2 Accent 3"/>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4jellszn">
    <w:name w:val="Medium Shading 2 Accent 4"/>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5jellszn">
    <w:name w:val="Medium Shading 2 Accent 5"/>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6jellszn">
    <w:name w:val="Medium Shading 2 Accent 6"/>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lista1">
    <w:name w:val="Medium List 1"/>
    <w:basedOn w:val="Normltblzat"/>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1jellszn">
    <w:name w:val="Medium List 1 Accent 1"/>
    <w:basedOn w:val="Normltblzat"/>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zepeslista12jellszn">
    <w:name w:val="Medium List 1 Accent 2"/>
    <w:basedOn w:val="Normltblzat"/>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zepeslista13jellszn">
    <w:name w:val="Medium List 1 Accent 3"/>
    <w:basedOn w:val="Normltblzat"/>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zepeslista14jellszn">
    <w:name w:val="Medium List 1 Accent 4"/>
    <w:basedOn w:val="Normltblzat"/>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zepeslista15jellszn">
    <w:name w:val="Medium List 1 Accent 5"/>
    <w:basedOn w:val="Normltblzat"/>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zepeslista16jellszn">
    <w:name w:val="Medium List 1 Accent 6"/>
    <w:basedOn w:val="Normltblzat"/>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zepeslista2">
    <w:name w:val="Medium Lis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cs1">
    <w:name w:val="Medium Grid 1"/>
    <w:basedOn w:val="Normltblzat"/>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zepesrcs12jellszn">
    <w:name w:val="Medium Grid 1 Accent 2"/>
    <w:basedOn w:val="Normltblzat"/>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rcs13jellszn">
    <w:name w:val="Medium Grid 1 Accent 3"/>
    <w:basedOn w:val="Normltblzat"/>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zepesrcs14jellszn">
    <w:name w:val="Medium Grid 1 Accent 4"/>
    <w:basedOn w:val="Normltblzat"/>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zepesrcs15jellszn">
    <w:name w:val="Medium Grid 1 Accent 5"/>
    <w:basedOn w:val="Normltblzat"/>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zepesrcs16jellszn">
    <w:name w:val="Medium Grid 1 Accent 6"/>
    <w:basedOn w:val="Normltblzat"/>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zepesrcs2">
    <w:name w:val="Medium Grid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zepesrcs3">
    <w:name w:val="Medium Grid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zepesrcs32jellszn">
    <w:name w:val="Medium Grid 3 Accent 2"/>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zepesrcs33jellszn">
    <w:name w:val="Medium Grid 3 Accent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zepesrcs34jellszn">
    <w:name w:val="Medium Grid 3 Accent 4"/>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zepesrcs35jellszn">
    <w:name w:val="Medium Grid 3 Accent 5"/>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zepesrcs36jellszn">
    <w:name w:val="Medium Grid 3 Accent 6"/>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tlista">
    <w:name w:val="Dark List"/>
    <w:basedOn w:val="Normltblzat"/>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Sttlista2jellszn">
    <w:name w:val="Dark List Accent 2"/>
    <w:basedOn w:val="Normltblzat"/>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Sttlista3jellszn">
    <w:name w:val="Dark List Accent 3"/>
    <w:basedOn w:val="Normltblzat"/>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ttlista4jellszn">
    <w:name w:val="Dark List Accent 4"/>
    <w:basedOn w:val="Normltblzat"/>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Sttlista5jellszn">
    <w:name w:val="Dark List Accent 5"/>
    <w:basedOn w:val="Normltblzat"/>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ttlista6jellszn">
    <w:name w:val="Dark List Accent 6"/>
    <w:basedOn w:val="Normltblzat"/>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znesrnykols">
    <w:name w:val="Colorful Shading"/>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znesrnykols4jellszn">
    <w:name w:val="Colorful Shading Accent 4"/>
    <w:basedOn w:val="Normltblzat"/>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zneslista">
    <w:name w:val="Colorful List"/>
    <w:basedOn w:val="Normltblzat"/>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zneslista2jellszn">
    <w:name w:val="Colorful List Accent 2"/>
    <w:basedOn w:val="Normltblzat"/>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zneslista3jellszn">
    <w:name w:val="Colorful List Accent 3"/>
    <w:basedOn w:val="Normltblzat"/>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zneslista4jellszn">
    <w:name w:val="Colorful List Accent 4"/>
    <w:basedOn w:val="Normltblzat"/>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zneslista5jellszn">
    <w:name w:val="Colorful List Accent 5"/>
    <w:basedOn w:val="Normltblzat"/>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zneslista6jellszn">
    <w:name w:val="Colorful List Accent 6"/>
    <w:basedOn w:val="Normltblzat"/>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znesrcs">
    <w:name w:val="Colorful Grid"/>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znesrcs3jellszn">
    <w:name w:val="Colorful Grid Accent 3"/>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znesrcs4jellszn">
    <w:name w:val="Colorful Grid Accent 4"/>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znesrcs5jellszn">
    <w:name w:val="Colorful Grid Accent 5"/>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znesrcs6jellszn">
    <w:name w:val="Colorful Grid Accent 6"/>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2988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Viktória Mészáros</cp:lastModifiedBy>
  <cp:revision>2</cp:revision>
  <dcterms:created xsi:type="dcterms:W3CDTF">2013-12-23T23:15:00Z</dcterms:created>
  <dcterms:modified xsi:type="dcterms:W3CDTF">2025-04-09T20:01:00Z</dcterms:modified>
  <cp:category/>
</cp:coreProperties>
</file>